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实验心理学  第9版</w:t>
      </w:r>
    </w:p>
    <w:p>
      <w:r>
        <w:rPr>
          <w:rFonts w:ascii="宋体" w:hAnsi="宋体" w:eastAsia="宋体"/>
          <w:sz w:val="24"/>
        </w:rPr>
        <w:t>坎特威茨（B.H.Kantowitz），罗迪格（H.L.Roediger），埃尔姆斯（D.G.Elmes）著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实验心理学  第9版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坎特威茨（B.H.Kantowitz），罗迪格（H.L.Roediger），埃尔姆斯（D.G.Elmes）著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本书出售、求购地址：https://www.jiaokey.com/book/detail/12616154.html</w:t>
      </w:r>
    </w:p>
    <w:p>
      <w:r>
        <w:t>更多相关图书推荐：https://www.jiaokey.com</w:t>
      </w:r>
    </w:p>
    <w:p>
      <w:r>
        <w:t>坎特威茨（B.H.Kantowitz），罗迪格（H.L.Roediger），埃尔姆斯（D.G.Elmes）著 其他作品：https://www.jiaokey.com/tag/坎特威茨（B.H.Kantowitz），罗迪格（H.L.Roediger），埃尔姆斯（D.G.Elmes）著.html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关键词搜索：https://www.jiaokey.com/tag/实验心理学  第9版.html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