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CanonEOS500D数码单反摄影完全攻略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CanonEOS500D数码单反摄影完全攻略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本书出售、求购地址：https://www.jiaokey.com/book/detail/12616144.html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关键词搜索：https://www.jiaokey.com/tag/CanonEOS500D数码单反摄影完全攻略.html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