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类纂李商隐诗笺注疏解  第4册</w:t>
      </w:r>
    </w:p>
    <w:p>
      <w:r>
        <w:rPr>
          <w:rFonts w:ascii="宋体" w:hAnsi="宋体" w:eastAsia="宋体"/>
          <w:sz w:val="24"/>
        </w:rPr>
        <w:t>黄世中注疏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类纂李商隐诗笺注疏解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本书出售、求购地址：https://www.jiaokey.com/book/detail/12616125.html</w:t>
      </w:r>
    </w:p>
    <w:p>
      <w:r>
        <w:t>更多相关图书推荐：https://www.jiaokey.com</w:t>
      </w:r>
    </w:p>
    <w:p>
      <w:r>
        <w:t>黄世中注疏 其他作品：https://www.jiaokey.com/tag/黄世中注疏.html</w:t>
      </w:r>
    </w:p>
    <w:p>
      <w:r>
        <w:t>合肥：黄山书社 出版图书：https://www.jiaokey.com/tag/合肥：黄山书社.html</w:t>
      </w:r>
    </w:p>
    <w:p>
      <w:r>
        <w:t>关键词搜索：https://www.jiaokey.com/tag/类纂李商隐诗笺注疏解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