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名优海水鱼类养殖新模式与实例</w:t>
      </w:r>
    </w:p>
    <w:p>
      <w:r>
        <w:rPr>
          <w:rFonts w:ascii="宋体" w:hAnsi="宋体" w:eastAsia="宋体"/>
          <w:sz w:val="24"/>
        </w:rPr>
        <w:t>黎祖福，何庆，曲焕韬等编著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名优海水鱼类养殖新模式与实例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黎祖福，何庆，曲焕韬等编著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本书出售、求购地址：https://www.jiaokey.com/book/detail/12616118.html</w:t>
      </w:r>
    </w:p>
    <w:p>
      <w:r>
        <w:t>更多相关图书推荐：https://www.jiaokey.com</w:t>
      </w:r>
    </w:p>
    <w:p>
      <w:r>
        <w:t>黎祖福，何庆，曲焕韬等编著 其他作品：https://www.jiaokey.com/tag/黎祖福，何庆，曲焕韬等编著.html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关键词搜索：https://www.jiaokey.com/tag/名优海水鱼类养殖新模式与实例.html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