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隧道安全施工技术手册</w:t>
      </w:r>
    </w:p>
    <w:p>
      <w:r>
        <w:rPr>
          <w:rFonts w:ascii="宋体" w:hAnsi="宋体" w:eastAsia="宋体"/>
          <w:sz w:val="24"/>
        </w:rPr>
        <w:t>傅鹤林，赵朝阳等编著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隧道安全施工技术手册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傅鹤林，赵朝阳等编著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本书出售、求购地址：https://www.jiaokey.com/book/detail/12616112.html</w:t>
      </w:r>
    </w:p>
    <w:p>
      <w:r>
        <w:t>更多相关图书推荐：https://www.jiaokey.com</w:t>
      </w:r>
    </w:p>
    <w:p>
      <w:r>
        <w:t>傅鹤林，赵朝阳等编著 其他作品：https://www.jiaokey.com/tag/傅鹤林，赵朝阳等编著.html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关键词搜索：https://www.jiaokey.com/tag/隧道安全施工技术手册.html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