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书名：中式烹调一本通</w:t>
      </w:r>
    </w:p>
    <w:p>
      <w:r>
        <w:t>作者：刘天富著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中式烹调一本通 评论地址：https://www.jiaokey.com/book/detail/12616070.html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