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西夏艺术史</w:t>
      </w:r>
    </w:p>
    <w:p>
      <w:r>
        <w:rPr>
          <w:rFonts w:ascii="宋体" w:hAnsi="宋体" w:eastAsia="宋体"/>
          <w:sz w:val="24"/>
        </w:rPr>
        <w:t>陈育宁，汤晓芳著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陈育宁，汤晓芳著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艺术史-中国-西夏（1038～1227）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本书出售、求购地址：https://www.jiaokey.com/book/detail/12616068.html</w:t>
      </w:r>
    </w:p>
    <w:p>
      <w:r>
        <w:t>更多相关图书推荐：https://www.jiaokey.com</w:t>
      </w:r>
    </w:p>
    <w:p>
      <w:r>
        <w:t>陈育宁，汤晓芳著 其他作品：https://www.jiaokey.com/tag/陈育宁，汤晓芳著.html</w:t>
      </w:r>
    </w:p>
    <w:p>
      <w:r>
        <w:t>上海:上海三联书店,2010.06 出版图书：https://www.jiaokey.com/tag/上海:上海三联书店,2010.06.html</w:t>
      </w:r>
    </w:p>
    <w:p>
      <w:r>
        <w:t>关键词搜索：https://www.jiaokey.com/tag/艺术史-中国-西夏（1038～1227）.html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