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书名：肝脏病饮食疗法</w:t>
      </w:r>
    </w:p>
    <w:p>
      <w:r>
        <w:t>作者：吴婷，林志辉编著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总页数：128</w:t>
      </w:r>
    </w:p>
    <w:p>
      <w:r>
        <w:t>更多请访问教客网: www.jiaokey.com</w:t>
      </w:r>
    </w:p>
    <w:p>
      <w:r>
        <w:t>肝脏病饮食疗法 评论地址：https://www.jiaokey.com/book/detail/12616061.html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