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古典吉他考级曲集  下  2010年修订版</w:t>
      </w:r>
    </w:p>
    <w:p>
      <w:r>
        <w:rPr>
          <w:rFonts w:ascii="宋体" w:hAnsi="宋体" w:eastAsia="宋体"/>
          <w:sz w:val="24"/>
        </w:rPr>
        <w:t>闵元禔，马志敏，蒋梵等编注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古典吉他考级曲集  下  2010年修订版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闵元禔，马志敏，蒋梵等编注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本书出售、求购地址：https://www.jiaokey.com/book/detail/12616033.html</w:t>
      </w:r>
    </w:p>
    <w:p>
      <w:r>
        <w:t>更多相关图书推荐：https://www.jiaokey.com</w:t>
      </w:r>
    </w:p>
    <w:p>
      <w:r>
        <w:t>闵元禔，马志敏，蒋梵等编注 其他作品：https://www.jiaokey.com/tag/闵元禔，马志敏，蒋梵等编注.html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关键词搜索：https://www.jiaokey.com/tag/古典吉他考级曲集  下  2010年修订版.html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