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中国医疗体制改革的制度设计  一个民间医改方案的重庆样本</w:t>
      </w:r>
    </w:p>
    <w:p>
      <w:r>
        <w:rPr>
          <w:rFonts w:ascii="宋体" w:hAnsi="宋体" w:eastAsia="宋体"/>
          <w:sz w:val="24"/>
        </w:rPr>
        <w:t>刘群，谭国太著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中国医疗体制改革的制度设计  一个民间医改方案的重庆样本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刘群，谭国太著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本书出售、求购地址：https://www.jiaokey.com/book/detail/12616021.html</w:t>
      </w:r>
    </w:p>
    <w:p>
      <w:r>
        <w:t>更多相关图书推荐：https://www.jiaokey.com</w:t>
      </w:r>
    </w:p>
    <w:p>
      <w:r>
        <w:t>刘群，谭国太著 其他作品：https://www.jiaokey.com/tag/刘群，谭国太著.html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关键词搜索：https://www.jiaokey.com/tag/中国医疗体制改革的制度设计  一个民间医改方案的重庆样本.html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