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书名：新日语能力测试文法句型精讲精练  N2</w:t>
      </w:r>
    </w:p>
    <w:p>
      <w:r>
        <w:t>作者：程玲，陈亚强主编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新日语能力测试文法句型精讲精练  N2 评论地址：https://www.jiaokey.com/book/detail/12615980.html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