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书名：秘书沟通与礼仪</w:t>
      </w:r>
    </w:p>
    <w:p>
      <w:r>
        <w:t>作者：白平，杨建跃主编</w:t>
      </w:r>
    </w:p>
    <w:p>
      <w:r>
        <w:t>出版社：广州：广东高等教育出版社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秘书沟通与礼仪 评论地址：https://www.jiaokey.com/book/detail/12615862.html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