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书名：中央美术学院附中留校经典作品  1953-2009  色彩卷</w:t>
      </w:r>
    </w:p>
    <w:p>
      <w:r>
        <w:t>作者：中央美术学院附属中等美术学校编</w:t>
      </w:r>
    </w:p>
    <w:p>
      <w:r>
        <w:t>出版社：杭州：浙江人民美术出版社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中央美术学院附中留校经典作品  1953-2009  色彩卷 评论地址：https://www.jiaokey.com/book/detail/12615839.html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