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书名：趣味电影票  承载历史记忆的中国电影票</w:t>
      </w:r>
    </w:p>
    <w:p>
      <w:r>
        <w:t>作者：李冠宇，宿景周编著</w:t>
      </w:r>
    </w:p>
    <w:p>
      <w:r>
        <w:t>出版社：北京:科学普及出版社,2010.01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趣味电影票  承载历史记忆的中国电影票 评论地址：https://www.jiaokey.com/book/detail/12615826.html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