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汉易阐微  下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汉易阐微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本书出售、求购地址：https://www.jiaokey.com/book/detail/12615800.html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关键词搜索：https://www.jiaokey.com/tag/汉易阐微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