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汉易阐微  上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汉易阐微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本书出售、求购地址：https://www.jiaokey.com/book/detail/12615799.html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关键词搜索：https://www.jiaokey.com/tag/汉易阐微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