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城市道路交叉口弱势群体安全设计指南</w:t>
      </w:r>
    </w:p>
    <w:p>
      <w:r>
        <w:rPr>
          <w:rFonts w:ascii="宋体" w:hAnsi="宋体" w:eastAsia="宋体"/>
          <w:sz w:val="24"/>
        </w:rPr>
        <w:t>陈艳艳，郭继孚，袁和著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城市道路交叉口弱势群体安全设计指南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陈艳艳，郭继孚，袁和著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本书出售、求购地址：https://www.jiaokey.com/book/detail/12615781.html</w:t>
      </w:r>
    </w:p>
    <w:p>
      <w:r>
        <w:t>更多相关图书推荐：https://www.jiaokey.com</w:t>
      </w:r>
    </w:p>
    <w:p>
      <w:r>
        <w:t>陈艳艳，郭继孚，袁和著 其他作品：https://www.jiaokey.com/tag/陈艳艳，郭继孚，袁和著.html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关键词搜索：https://www.jiaokey.com/tag/城市道路交叉口弱势群体安全设计指南.html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