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书名：从合格到卓越  许三多职业生涯启示录</w:t>
      </w:r>
    </w:p>
    <w:p>
      <w:r>
        <w:t>作者：成泉编著</w:t>
      </w:r>
    </w:p>
    <w:p>
      <w:r>
        <w:t>出版社：北京：中国城市出版社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从合格到卓越  许三多职业生涯启示录 评论地址：https://www.jiaokey.com/book/detail/12615762.html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