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材料与设计——材料设计中的材料选择的艺术与科学</w:t>
      </w:r>
    </w:p>
    <w:p>
      <w:r>
        <w:rPr>
          <w:rFonts w:ascii="宋体" w:hAnsi="宋体" w:eastAsia="宋体"/>
          <w:sz w:val="24"/>
        </w:rPr>
        <w:t>（英）迈克·阿什比，卡拉·约翰逊著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材料与设计——材料设计中的材料选择的艺术与科学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（英）迈克·阿什比，卡拉·约翰逊著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本书出售、求购地址：https://www.jiaokey.com/book/detail/12615752.html</w:t>
      </w:r>
    </w:p>
    <w:p>
      <w:r>
        <w:t>更多相关图书推荐：https://www.jiaokey.com</w:t>
      </w:r>
    </w:p>
    <w:p>
      <w:r>
        <w:t>（英）迈克·阿什比，卡拉·约翰逊著 其他作品：https://www.jiaokey.com/tag/（英）迈克·阿什比，卡拉·约翰逊著.html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关键词搜索：https://www.jiaokey.com/tag/材料与设计——材料设计中的材料选择的艺术与科学.html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