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书名：本文易经  齐家、治国、平天下之六十四策</w:t>
      </w:r>
    </w:p>
    <w:p>
      <w:r>
        <w:t>作者：董学元释译</w:t>
      </w:r>
    </w:p>
    <w:p>
      <w:r>
        <w:t>出版社：济南:齐鲁书社,2010.01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本文易经  齐家、治国、平天下之六十四策 评论地址：https://www.jiaokey.com/book/detail/12615722.html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