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别跟自己过不去全集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本书出售、求购地址：https://www.jiaokey.com/book/detail/12615719.html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关键词搜索：https://www.jiaokey.com/tag/别跟自己过不去全集.html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