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书名：孩子必须掌握的沟通技巧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孩子必须掌握的沟通技巧 评论地址：https://www.jiaokey.com/book/detail/12615712.html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