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书名：孩子的错都是父母的错  全彩图文</w:t>
      </w:r>
    </w:p>
    <w:p>
      <w:r>
        <w:t>作者：张鸿玉著</w:t>
      </w:r>
    </w:p>
    <w:p>
      <w:r>
        <w:t>出版社：太原:山西教育出版社,2010.01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孩子的错都是父母的错  全彩图文 评论地址：https://www.jiaokey.com/book/detail/12615700.html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