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特大城市生态空间体系规划与管控研究</w:t>
      </w:r>
    </w:p>
    <w:p>
      <w:r>
        <w:rPr>
          <w:rFonts w:ascii="宋体" w:hAnsi="宋体" w:eastAsia="宋体"/>
          <w:sz w:val="24"/>
        </w:rPr>
        <w:t>何梅，汪云，夏巍等编著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特大城市生态空间体系规划与管控研究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何梅，汪云，夏巍等编著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本书出售、求购地址：https://www.jiaokey.com/book/detail/12615687.html</w:t>
      </w:r>
    </w:p>
    <w:p>
      <w:r>
        <w:t>更多相关图书推荐：https://www.jiaokey.com</w:t>
      </w:r>
    </w:p>
    <w:p>
      <w:r>
        <w:t>何梅，汪云，夏巍等编著 其他作品：https://www.jiaokey.com/tag/何梅，汪云，夏巍等编著.html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关键词搜索：https://www.jiaokey.com/tag/特大城市生态空间体系规划与管控研究.html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