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书名：稗官女史  中国女性纪传体通史  先秦卷</w:t>
      </w:r>
    </w:p>
    <w:p>
      <w:r>
        <w:t>作者：尹剑翔著</w:t>
      </w:r>
    </w:p>
    <w:p>
      <w:r>
        <w:t>出版社：重庆：重庆大学出版社</w:t>
      </w:r>
    </w:p>
    <w:p>
      <w:r>
        <w:t>出版日期：2010.07</w:t>
      </w:r>
    </w:p>
    <w:p>
      <w:r>
        <w:t>总页数：304</w:t>
      </w:r>
    </w:p>
    <w:p>
      <w:r>
        <w:t>更多请访问教客网: www.jiaokey.com</w:t>
      </w:r>
    </w:p>
    <w:p>
      <w:r>
        <w:t>稗官女史  中国女性纪传体通史  先秦卷 评论地址：https://www.jiaokey.com/book/detail/12615650.html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