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无穷花之邦-韩国  2010-2011版韩国旅游指南</w:t>
      </w:r>
    </w:p>
    <w:p>
      <w:r>
        <w:rPr>
          <w:rFonts w:ascii="宋体" w:hAnsi="宋体" w:eastAsia="宋体"/>
          <w:sz w:val="24"/>
        </w:rPr>
        <w:t>张庭延，谭静著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439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156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439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无穷花之邦-韩国  2010-2011版韩国旅游指南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张庭延，谭静著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上海：上海锦绣文章出版社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韩国-概况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本书出售、求购地址：https://www.jiaokey.com/book/detail/12615642.html</w:t>
      </w:r>
    </w:p>
    <w:p>
      <w:r>
        <w:t>更多相关图书推荐：https://www.jiaokey.com</w:t>
      </w:r>
    </w:p>
    <w:p>
      <w:r>
        <w:t>张庭延，谭静著 其他作品：https://www.jiaokey.com/tag/张庭延，谭静著.html</w:t>
      </w:r>
    </w:p>
    <w:p>
      <w:r>
        <w:t>上海：上海锦绣文章出版社 出版图书：https://www.jiaokey.com/tag/上海：上海锦绣文章出版社.html</w:t>
      </w:r>
    </w:p>
    <w:p>
      <w:r>
        <w:t>关键词搜索：https://www.jiaokey.com/tag/韩国-概况.html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