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书名：印刷设备概论</w:t>
      </w:r>
    </w:p>
    <w:p>
      <w:r>
        <w:t>作者：陈虹编著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印刷设备概论 评论地址：https://www.jiaokey.com/book/detail/12615629.html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