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法律教育  从社会人到法律人的中国实践</w:t>
      </w:r>
    </w:p>
    <w:p>
      <w:r>
        <w:rPr>
          <w:rFonts w:ascii="宋体" w:hAnsi="宋体" w:eastAsia="宋体"/>
          <w:sz w:val="24"/>
        </w:rPr>
        <w:t>霍宪丹著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法律教育  从社会人到法律人的中国实践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本书出售、求购地址：https://www.jiaokey.com/book/detail/12615621.html</w:t>
      </w:r>
    </w:p>
    <w:p>
      <w:r>
        <w:t>更多相关图书推荐：https://www.jiaokey.com</w:t>
      </w:r>
    </w:p>
    <w:p>
      <w:r>
        <w:t>霍宪丹著 其他作品：https://www.jiaokey.com/tag/霍宪丹著.html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关键词搜索：https://www.jiaokey.com/tag/法律教育  从社会人到法律人的中国实践.html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