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 卷2  实现  英文版</w:t>
      </w:r>
    </w:p>
    <w:p>
      <w:r>
        <w:rPr>
          <w:rFonts w:ascii="宋体" w:hAnsi="宋体" w:eastAsia="宋体"/>
          <w:sz w:val="24"/>
        </w:rPr>
        <w:t>（美）GaryR.Wright，W.RichardStevens著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 卷2  实现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（美）GaryR.Wright，W.RichardStevens著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本书出售、求购地址：https://www.jiaokey.com/book/detail/12615602.html</w:t>
      </w:r>
    </w:p>
    <w:p>
      <w:r>
        <w:t>更多相关图书推荐：https://www.jiaokey.com</w:t>
      </w:r>
    </w:p>
    <w:p>
      <w:r>
        <w:t>（美）GaryR.Wright，W.RichardStevens著 其他作品：https://www.jiaokey.com/tag/（美）GaryR.Wright，W.RichardStevens著.html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关键词搜索：https://www.jiaokey.com/tag/TCP/IP详解  卷2  实现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