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书名：欧美高等教育思想史论稿</w:t>
      </w:r>
    </w:p>
    <w:p>
      <w:r>
        <w:t>作者：赵卫平著</w:t>
      </w:r>
    </w:p>
    <w:p>
      <w:r>
        <w:t>出版社：杭州：浙江大学出版社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欧美高等教育思想史论稿 评论地址：https://www.jiaokey.com/book/detail/12615598.html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