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看透人心好办事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看透人心好办事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本书出售、求购地址：https://www.jiaokey.com/book/detail/12615582.html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关键词搜索：https://www.jiaokey.com/tag/看透人心好办事.html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