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连杆机构尺度综合的谐波特征参数法</w:t>
      </w:r>
    </w:p>
    <w:p>
      <w:r>
        <w:rPr>
          <w:rFonts w:ascii="宋体" w:hAnsi="宋体" w:eastAsia="宋体"/>
          <w:sz w:val="24"/>
        </w:rPr>
        <w:t>褚金奎，孙建伟著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连杆机构尺度综合的谐波特征参数法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褚金奎，孙建伟著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本书出售、求购地址：https://www.jiaokey.com/book/detail/12615576.html</w:t>
      </w:r>
    </w:p>
    <w:p>
      <w:r>
        <w:t>更多相关图书推荐：https://www.jiaokey.com</w:t>
      </w:r>
    </w:p>
    <w:p>
      <w:r>
        <w:t>褚金奎，孙建伟著 其他作品：https://www.jiaokey.com/tag/褚金奎，孙建伟著.html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关键词搜索：https://www.jiaokey.com/tag/连杆机构尺度综合的谐波特征参数法.html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