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普世原则与特殊道路  亚非拉现代化困境</w:t>
      </w:r>
    </w:p>
    <w:p>
      <w:r>
        <w:rPr>
          <w:rFonts w:ascii="宋体" w:hAnsi="宋体" w:eastAsia="宋体"/>
          <w:sz w:val="24"/>
        </w:rPr>
        <w:t>王最，王平等著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普世原则与特殊道路  亚非拉现代化困境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王最，王平等著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本书出售、求购地址：https://www.jiaokey.com/book/detail/12615561.html</w:t>
      </w:r>
    </w:p>
    <w:p>
      <w:r>
        <w:t>更多相关图书推荐：https://www.jiaokey.com</w:t>
      </w:r>
    </w:p>
    <w:p>
      <w:r>
        <w:t>王最，王平等著 其他作品：https://www.jiaokey.com/tag/王最，王平等著.html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关键词搜索：https://www.jiaokey.com/tag/普世原则与特殊道路  亚非拉现代化困境.html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