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书名：武装朝圣  十字军东侵</w:t>
      </w:r>
    </w:p>
    <w:p>
      <w:r>
        <w:t>作者：杨晓敏著</w:t>
      </w:r>
    </w:p>
    <w:p>
      <w:r>
        <w:t>出版社：长春:长春出版社,2010.01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武装朝圣  十字军东侵 评论地址：https://www.jiaokey.com/book/detail/12615556.html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