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礼仪圣经  不可不知的288个礼仪细节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礼仪圣经  不可不知的288个礼仪细节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本书出售、求购地址：https://www.jiaokey.com/book/detail/12615521.html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关键词搜索：https://www.jiaokey.com/tag/礼仪圣经  不可不知的288个礼仪细节.html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