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酒店流行菜  西式面点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酒店流行菜  西式面点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本书出售、求购地址：https://www.jiaokey.com/book/detail/12615511.html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关键词搜索：https://www.jiaokey.com/tag/酒店流行菜  西式面点.html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