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文化规划  基于文化资源的城市整体发展策略</w:t>
      </w:r>
    </w:p>
    <w:p>
      <w:r>
        <w:rPr>
          <w:rFonts w:ascii="宋体" w:hAnsi="宋体" w:eastAsia="宋体"/>
          <w:sz w:val="24"/>
        </w:rPr>
        <w:t>吴良镛主编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文化规划  基于文化资源的城市整体发展策略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本书出售、求购地址：https://www.jiaokey.com/book/detail/12615490.html</w:t>
      </w:r>
    </w:p>
    <w:p>
      <w:r>
        <w:t>更多相关图书推荐：https://www.jiaokey.com</w:t>
      </w:r>
    </w:p>
    <w:p>
      <w:r>
        <w:t>吴良镛主编 其他作品：https://www.jiaokey.com/tag/吴良镛主编.html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关键词搜索：https://www.jiaokey.com/tag/文化规划  基于文化资源的城市整体发展策略.html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