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大象无形  《老子》美学思想与中国文学本体论建构</w:t>
      </w:r>
    </w:p>
    <w:p>
      <w:r>
        <w:rPr>
          <w:rFonts w:ascii="宋体" w:hAnsi="宋体" w:eastAsia="宋体"/>
          <w:sz w:val="24"/>
        </w:rPr>
        <w:t>姜金元著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大象无形  《老子》美学思想与中国文学本体论建构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本书出售、求购地址：https://www.jiaokey.com/book/detail/12615439.html</w:t>
      </w:r>
    </w:p>
    <w:p>
      <w:r>
        <w:t>更多相关图书推荐：https://www.jiaokey.com</w:t>
      </w:r>
    </w:p>
    <w:p>
      <w:r>
        <w:t>姜金元著 其他作品：https://www.jiaokey.com/tag/姜金元著.html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关键词搜索：https://www.jiaokey.com/tag/大象无形  《老子》美学思想与中国文学本体论建构.html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