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酒店流行菜  汤菜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酒店流行菜  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本书出售、求购地址：https://www.jiaokey.com/book/detail/12615436.html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关键词搜索：https://www.jiaokey.com/tag/酒店流行菜  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