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藏茶坊  一部让你了解茶马古道的传奇史诗</w:t>
      </w:r>
    </w:p>
    <w:p>
      <w:r>
        <w:rPr>
          <w:rFonts w:ascii="宋体" w:hAnsi="宋体" w:eastAsia="宋体"/>
          <w:sz w:val="24"/>
        </w:rPr>
        <w:t>孙才杰著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藏茶坊  一部让你了解茶马古道的传奇史诗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本书出售、求购地址：https://www.jiaokey.com/book/detail/12615398.html</w:t>
      </w:r>
    </w:p>
    <w:p>
      <w:r>
        <w:t>更多相关图书推荐：https://www.jiaokey.com</w:t>
      </w:r>
    </w:p>
    <w:p>
      <w:r>
        <w:t>孙才杰著 其他作品：https://www.jiaokey.com/tag/孙才杰著.html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关键词搜索：https://www.jiaokey.com/tag/藏茶坊  一部让你了解茶马古道的传奇史诗.html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