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浙江省普通高等学校本科优秀毕业设计&lt;论文&gt;选编</w:t>
      </w:r>
    </w:p>
    <w:p>
      <w:r>
        <w:rPr>
          <w:rFonts w:ascii="宋体" w:hAnsi="宋体" w:eastAsia="宋体"/>
          <w:sz w:val="24"/>
        </w:rPr>
        <w:t>吴寅华著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浙江省普通高等学校本科优秀毕业设计&lt;论文&gt;选编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高等学校-毕业设计-汇编-浙江省-2004-2008-毕业论文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本书出售、求购地址：https://www.jiaokey.com/book/detail/12615393.html</w:t>
      </w:r>
    </w:p>
    <w:p>
      <w:r>
        <w:t>更多相关图书推荐：https://www.jiaokey.com</w:t>
      </w:r>
    </w:p>
    <w:p>
      <w:r>
        <w:t>吴寅华著 其他作品：https://www.jiaokey.com/tag/吴寅华著.html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关键词搜索：https://www.jiaokey.com/tag/高等学校-毕业设计-汇编-浙江省-2004-2008-毕业论文.html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