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会看字母就会背单词</w:t>
      </w:r>
    </w:p>
    <w:p>
      <w:r>
        <w:rPr>
          <w:rFonts w:ascii="宋体" w:hAnsi="宋体" w:eastAsia="宋体"/>
          <w:sz w:val="24"/>
        </w:rPr>
        <w:t>（韩）崔宰凤著；韩玲译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会看字母就会背单词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（韩）崔宰凤著；韩玲译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本书出售、求购地址：https://www.jiaokey.com/book/detail/12615372.html</w:t>
      </w:r>
    </w:p>
    <w:p>
      <w:r>
        <w:t>更多相关图书推荐：https://www.jiaokey.com</w:t>
      </w:r>
    </w:p>
    <w:p>
      <w:r>
        <w:t>（韩）崔宰凤著；韩玲译 其他作品：https://www.jiaokey.com/tag/（韩）崔宰凤著；韩玲译.html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关键词搜索：https://www.jiaokey.com/tag/会看字母就会背单词.html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