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书名：估时作业成本法  简单有效的获利方法</w:t>
      </w:r>
    </w:p>
    <w:p>
      <w:r>
        <w:t>作者：（美）罗伯特·S.卡普兰（RobertS.Kaplan），（美）史蒂文·R.安德森（StevenR.Anderson）著</w:t>
      </w:r>
    </w:p>
    <w:p>
      <w:r>
        <w:t>出版社：北京:商务印书馆,2010.07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估时作业成本法  简单有效的获利方法 评论地址：https://www.jiaokey.com/book/detail/12615333.html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