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社会保险政策最新解答  下</w:t>
      </w:r>
    </w:p>
    <w:p>
      <w:r>
        <w:rPr>
          <w:rFonts w:ascii="宋体" w:hAnsi="宋体" w:eastAsia="宋体"/>
          <w:sz w:val="24"/>
        </w:rPr>
        <w:t>钱浩，陈东，唐韬等编著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社会保险政策最新解答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钱浩，陈东，唐韬等编著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本书出售、求购地址：https://www.jiaokey.com/book/detail/12615308.html</w:t>
      </w:r>
    </w:p>
    <w:p>
      <w:r>
        <w:t>更多相关图书推荐：https://www.jiaokey.com</w:t>
      </w:r>
    </w:p>
    <w:p>
      <w:r>
        <w:t>钱浩，陈东，唐韬等编著 其他作品：https://www.jiaokey.com/tag/钱浩，陈东，唐韬等编著.html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关键词搜索：https://www.jiaokey.com/tag/社会保险政策最新解答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