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新能源汽车与新型蓄能电池、热电转换技术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新能源汽车与新型蓄能电池、热电转换技术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本书出售、求购地址：https://www.jiaokey.com/book/detail/12615286.html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关键词搜索：https://www.jiaokey.com/tag/新能源汽车与新型蓄能电池、热电转换技术.html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