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  中级高级</w:t>
      </w:r>
    </w:p>
    <w:p>
      <w:r>
        <w:t>作者：余明辉主编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电工  中级高级 评论地址：https://www.jiaokey.com/book/detail/12615274.html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