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书名：极权制造  莱妮·瑞芬斯塔尔的一生</w:t>
      </w:r>
    </w:p>
    <w:p>
      <w:r>
        <w:t>作者：（美）斯，蒂文·巴赫著</w:t>
      </w:r>
    </w:p>
    <w:p>
      <w:r>
        <w:t>出版社：北京:新星出版社,2010.07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极权制造  莱妮·瑞芬斯塔尔的一生 评论地址：https://www.jiaokey.com/book/detail/12615265.html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