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世博会的科学传奇  铁轮滚滚二百年</w:t>
      </w:r>
    </w:p>
    <w:p>
      <w:r>
        <w:rPr>
          <w:rFonts w:ascii="宋体" w:hAnsi="宋体" w:eastAsia="宋体"/>
          <w:sz w:val="24"/>
        </w:rPr>
        <w:t>赵致真编著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世博会的科学传奇  铁轮滚滚二百年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赵致真编著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铁路运输-交通运输史-世界-普及读物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本书出售、求购地址：https://www.jiaokey.com/book/detail/12615261.html</w:t>
      </w:r>
    </w:p>
    <w:p>
      <w:r>
        <w:t>更多相关图书推荐：https://www.jiaokey.com</w:t>
      </w:r>
    </w:p>
    <w:p>
      <w:r>
        <w:t>赵致真编著 其他作品：https://www.jiaokey.com/tag/赵致真编著.html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关键词搜索：https://www.jiaokey.com/tag/铁路运输-交通运输史-世界-普及读物.html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