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监禁的现状与未来  从国际视角看囚犯的权力和监狱条件</w:t>
      </w:r>
    </w:p>
    <w:p>
      <w:r>
        <w:rPr>
          <w:rFonts w:ascii="宋体" w:hAnsi="宋体" w:eastAsia="宋体"/>
          <w:sz w:val="24"/>
        </w:rPr>
        <w:t>（南非）斯米特，（德）邓克尔编著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监禁的现状与未来  从国际视角看囚犯的权力和监狱条件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（南非）斯米特，（德）邓克尔编著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本书出售、求购地址：https://www.jiaokey.com/book/detail/12615247.html</w:t>
      </w:r>
    </w:p>
    <w:p>
      <w:r>
        <w:t>更多相关图书推荐：https://www.jiaokey.com</w:t>
      </w:r>
    </w:p>
    <w:p>
      <w:r>
        <w:t>（南非）斯米特，（德）邓克尔编著 其他作品：https://www.jiaokey.com/tag/（南非）斯米特，（德）邓克尔编著.html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关键词搜索：https://www.jiaokey.com/tag/监禁的现状与未来  从国际视角看囚犯的权力和监狱条件.html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