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物的追问  康德关于先验原理的学说</w:t>
      </w:r>
    </w:p>
    <w:p>
      <w:r>
        <w:rPr>
          <w:rFonts w:ascii="宋体" w:hAnsi="宋体" w:eastAsia="宋体"/>
          <w:sz w:val="24"/>
        </w:rPr>
        <w:t>（德）海德格尔著；赵卫国译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物的追问  康德关于先验原理的学说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（德）海德格尔著；赵卫国译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本书出售、求购地址：https://www.jiaokey.com/book/detail/12615237.html</w:t>
      </w:r>
    </w:p>
    <w:p>
      <w:r>
        <w:t>更多相关图书推荐：https://www.jiaokey.com</w:t>
      </w:r>
    </w:p>
    <w:p>
      <w:r>
        <w:t>（德）海德格尔著；赵卫国译 其他作品：https://www.jiaokey.com/tag/（德）海德格尔著；赵卫国译.html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关键词搜索：https://www.jiaokey.com/tag/物的追问  康德关于先验原理的学说.html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